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2F9F" w14:textId="77777777" w:rsidR="008816EF" w:rsidRDefault="008816EF"/>
    <w:p w14:paraId="549EB3B6" w14:textId="77777777" w:rsidR="008816EF" w:rsidRDefault="008816EF">
      <w:pPr>
        <w:ind w:left="1440" w:firstLineChars="350" w:firstLine="984"/>
        <w:rPr>
          <w:rFonts w:ascii="Arial" w:hAnsi="Arial" w:cs="Arial"/>
          <w:b/>
          <w:bCs/>
          <w:sz w:val="28"/>
          <w:szCs w:val="28"/>
        </w:rPr>
      </w:pPr>
    </w:p>
    <w:p w14:paraId="67613BDC" w14:textId="77777777" w:rsidR="008816EF" w:rsidRDefault="009207D3">
      <w:pPr>
        <w:ind w:left="1440" w:firstLineChars="350" w:firstLine="9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NAVY CHILDREN SCHOOL, DELHI</w:t>
      </w:r>
    </w:p>
    <w:tbl>
      <w:tblPr>
        <w:tblStyle w:val="TableGrid"/>
        <w:tblpPr w:leftFromText="180" w:rightFromText="180" w:vertAnchor="page" w:horzAnchor="page" w:tblpX="2658" w:tblpY="3211"/>
        <w:tblW w:w="0" w:type="auto"/>
        <w:tblLook w:val="04A0" w:firstRow="1" w:lastRow="0" w:firstColumn="1" w:lastColumn="0" w:noHBand="0" w:noVBand="1"/>
      </w:tblPr>
      <w:tblGrid>
        <w:gridCol w:w="2830"/>
        <w:gridCol w:w="4977"/>
      </w:tblGrid>
      <w:tr w:rsidR="008816EF" w14:paraId="719CCEF4" w14:textId="77777777">
        <w:trPr>
          <w:trHeight w:val="406"/>
        </w:trPr>
        <w:tc>
          <w:tcPr>
            <w:tcW w:w="2830" w:type="dxa"/>
          </w:tcPr>
          <w:p w14:paraId="18425299" w14:textId="77777777" w:rsidR="008816EF" w:rsidRDefault="009207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Date/Day</w:t>
            </w:r>
          </w:p>
        </w:tc>
        <w:tc>
          <w:tcPr>
            <w:tcW w:w="3529" w:type="dxa"/>
          </w:tcPr>
          <w:p w14:paraId="43676BBB" w14:textId="7A4CF2AC" w:rsidR="008816EF" w:rsidRDefault="009207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="00A56726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DA32B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8816EF" w14:paraId="50E31101" w14:textId="77777777">
        <w:trPr>
          <w:trHeight w:val="415"/>
        </w:trPr>
        <w:tc>
          <w:tcPr>
            <w:tcW w:w="2830" w:type="dxa"/>
          </w:tcPr>
          <w:p w14:paraId="27BC67AB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23.09.24 (MON)</w:t>
            </w:r>
          </w:p>
        </w:tc>
        <w:tc>
          <w:tcPr>
            <w:tcW w:w="3529" w:type="dxa"/>
          </w:tcPr>
          <w:p w14:paraId="01E1DCDF" w14:textId="578ED802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32B1">
              <w:rPr>
                <w:rFonts w:ascii="Arial" w:hAnsi="Arial" w:cs="Arial"/>
                <w:b/>
                <w:bCs/>
                <w:sz w:val="24"/>
                <w:szCs w:val="24"/>
              </w:rPr>
              <w:t>Physics/</w:t>
            </w:r>
            <w:proofErr w:type="spellStart"/>
            <w:r w:rsidR="00DA32B1">
              <w:rPr>
                <w:rFonts w:ascii="Arial" w:hAnsi="Arial" w:cs="Arial"/>
                <w:b/>
                <w:bCs/>
                <w:sz w:val="24"/>
                <w:szCs w:val="24"/>
              </w:rPr>
              <w:t>B.studies</w:t>
            </w:r>
            <w:proofErr w:type="spellEnd"/>
            <w:r w:rsidR="00DA32B1">
              <w:rPr>
                <w:rFonts w:ascii="Arial" w:hAnsi="Arial" w:cs="Arial"/>
                <w:b/>
                <w:bCs/>
                <w:sz w:val="24"/>
                <w:szCs w:val="24"/>
              </w:rPr>
              <w:t>/History</w:t>
            </w:r>
          </w:p>
        </w:tc>
      </w:tr>
      <w:tr w:rsidR="008816EF" w14:paraId="6E36D1FA" w14:textId="77777777">
        <w:trPr>
          <w:trHeight w:val="415"/>
        </w:trPr>
        <w:tc>
          <w:tcPr>
            <w:tcW w:w="2830" w:type="dxa"/>
          </w:tcPr>
          <w:p w14:paraId="321043D6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25.09.24 (WED)</w:t>
            </w:r>
          </w:p>
        </w:tc>
        <w:tc>
          <w:tcPr>
            <w:tcW w:w="3529" w:type="dxa"/>
          </w:tcPr>
          <w:p w14:paraId="35072583" w14:textId="3C8D7991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</w:p>
        </w:tc>
      </w:tr>
      <w:tr w:rsidR="008816EF" w14:paraId="6068120B" w14:textId="77777777">
        <w:trPr>
          <w:trHeight w:val="428"/>
        </w:trPr>
        <w:tc>
          <w:tcPr>
            <w:tcW w:w="2830" w:type="dxa"/>
          </w:tcPr>
          <w:p w14:paraId="48225749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27.09.24 (FRI)</w:t>
            </w:r>
          </w:p>
        </w:tc>
        <w:tc>
          <w:tcPr>
            <w:tcW w:w="3529" w:type="dxa"/>
          </w:tcPr>
          <w:p w14:paraId="687B61E9" w14:textId="2877FC48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32B1">
              <w:rPr>
                <w:rFonts w:ascii="Arial" w:hAnsi="Arial" w:cs="Arial"/>
                <w:b/>
                <w:bCs/>
                <w:sz w:val="24"/>
                <w:szCs w:val="24"/>
              </w:rPr>
              <w:t>Geography/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Economics/Biology/Computer Science</w:t>
            </w:r>
          </w:p>
        </w:tc>
      </w:tr>
      <w:tr w:rsidR="008816EF" w14:paraId="5B735FD5" w14:textId="77777777">
        <w:trPr>
          <w:trHeight w:val="407"/>
        </w:trPr>
        <w:tc>
          <w:tcPr>
            <w:tcW w:w="2830" w:type="dxa"/>
          </w:tcPr>
          <w:p w14:paraId="13890724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30.09.24 (MON)</w:t>
            </w:r>
          </w:p>
        </w:tc>
        <w:tc>
          <w:tcPr>
            <w:tcW w:w="3529" w:type="dxa"/>
          </w:tcPr>
          <w:p w14:paraId="0AE3AD13" w14:textId="12A14F36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/Psychology</w:t>
            </w:r>
          </w:p>
        </w:tc>
      </w:tr>
      <w:tr w:rsidR="008816EF" w14:paraId="6D85CF90" w14:textId="77777777">
        <w:trPr>
          <w:trHeight w:val="413"/>
        </w:trPr>
        <w:tc>
          <w:tcPr>
            <w:tcW w:w="2830" w:type="dxa"/>
          </w:tcPr>
          <w:p w14:paraId="7430557A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01.10.24 (TUES)</w:t>
            </w:r>
          </w:p>
        </w:tc>
        <w:tc>
          <w:tcPr>
            <w:tcW w:w="3529" w:type="dxa"/>
          </w:tcPr>
          <w:p w14:paraId="7D4C271F" w14:textId="019614FC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</w:t>
            </w:r>
          </w:p>
        </w:tc>
      </w:tr>
      <w:tr w:rsidR="008816EF" w14:paraId="3171CD41" w14:textId="77777777">
        <w:trPr>
          <w:trHeight w:val="413"/>
        </w:trPr>
        <w:tc>
          <w:tcPr>
            <w:tcW w:w="2830" w:type="dxa"/>
          </w:tcPr>
          <w:p w14:paraId="4178B888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03.10.24 (THURS)</w:t>
            </w:r>
          </w:p>
        </w:tc>
        <w:tc>
          <w:tcPr>
            <w:tcW w:w="3529" w:type="dxa"/>
          </w:tcPr>
          <w:p w14:paraId="4F4BFE91" w14:textId="2A12D9F4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Chemistry/Accountancy/Political Science</w:t>
            </w:r>
          </w:p>
        </w:tc>
      </w:tr>
      <w:tr w:rsidR="008816EF" w14:paraId="43262C4A" w14:textId="77777777">
        <w:trPr>
          <w:trHeight w:val="413"/>
        </w:trPr>
        <w:tc>
          <w:tcPr>
            <w:tcW w:w="2830" w:type="dxa"/>
          </w:tcPr>
          <w:p w14:paraId="75DC0283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04.10.24 (FRI)</w:t>
            </w:r>
          </w:p>
        </w:tc>
        <w:tc>
          <w:tcPr>
            <w:tcW w:w="3529" w:type="dxa"/>
          </w:tcPr>
          <w:p w14:paraId="14595BDF" w14:textId="29C0BC87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</w:t>
            </w:r>
          </w:p>
        </w:tc>
      </w:tr>
      <w:tr w:rsidR="008816EF" w14:paraId="1EB7C3CD" w14:textId="77777777">
        <w:trPr>
          <w:trHeight w:val="419"/>
        </w:trPr>
        <w:tc>
          <w:tcPr>
            <w:tcW w:w="2830" w:type="dxa"/>
          </w:tcPr>
          <w:p w14:paraId="2A7DE827" w14:textId="77777777" w:rsidR="008816EF" w:rsidRPr="00A73866" w:rsidRDefault="00920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07.10.24 (MON)</w:t>
            </w:r>
          </w:p>
        </w:tc>
        <w:tc>
          <w:tcPr>
            <w:tcW w:w="3529" w:type="dxa"/>
          </w:tcPr>
          <w:p w14:paraId="3B3FEEC5" w14:textId="173637DF" w:rsidR="008816EF" w:rsidRDefault="009207D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Physical Education</w:t>
            </w:r>
          </w:p>
        </w:tc>
      </w:tr>
    </w:tbl>
    <w:p w14:paraId="0ADF46D9" w14:textId="77777777" w:rsidR="008816EF" w:rsidRDefault="009207D3">
      <w:pPr>
        <w:ind w:firstLineChars="350" w:firstLine="700"/>
        <w:rPr>
          <w:rFonts w:ascii="Arial" w:hAnsi="Arial" w:cs="Arial"/>
          <w:b/>
          <w:bCs/>
          <w:sz w:val="28"/>
          <w:szCs w:val="28"/>
        </w:rPr>
      </w:pPr>
      <w:r>
        <w:tab/>
      </w:r>
      <w:r>
        <w:tab/>
      </w:r>
      <w:r>
        <w:rPr>
          <w:rFonts w:ascii="Arial" w:hAnsi="Arial" w:cs="Arial"/>
          <w:b/>
          <w:bCs/>
          <w:sz w:val="28"/>
          <w:szCs w:val="28"/>
        </w:rPr>
        <w:t>HALF YEARLY EXAMINATION SCHEDULE (2024-25)</w:t>
      </w:r>
    </w:p>
    <w:p w14:paraId="32ADAF3A" w14:textId="77777777" w:rsidR="008816EF" w:rsidRDefault="008816E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4C2806FB" w14:textId="4CF3F81D" w:rsidR="008816EF" w:rsidRDefault="009207D3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 - </w:t>
      </w:r>
      <w:r w:rsidR="00A56726">
        <w:rPr>
          <w:b/>
          <w:bCs/>
          <w:sz w:val="28"/>
          <w:szCs w:val="28"/>
        </w:rPr>
        <w:t>XI</w:t>
      </w:r>
      <w:r>
        <w:rPr>
          <w:b/>
          <w:bCs/>
          <w:sz w:val="28"/>
          <w:szCs w:val="28"/>
        </w:rPr>
        <w:t>I</w:t>
      </w:r>
    </w:p>
    <w:sectPr w:rsidR="008816EF">
      <w:pgSz w:w="11906" w:h="16838"/>
      <w:pgMar w:top="1008" w:right="1368" w:bottom="1008" w:left="136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F413D"/>
    <w:rsid w:val="6DDF413D"/>
    <w:rsid w:val="B33FE648"/>
    <w:rsid w:val="B3FE3FD4"/>
    <w:rsid w:val="BBFE102B"/>
    <w:rsid w:val="BFDF7C51"/>
    <w:rsid w:val="CCF7551B"/>
    <w:rsid w:val="CF5CD6A3"/>
    <w:rsid w:val="DA53DFD4"/>
    <w:rsid w:val="ED2FB004"/>
    <w:rsid w:val="ED5E7A0C"/>
    <w:rsid w:val="EDFFDF76"/>
    <w:rsid w:val="EFBBDF2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816EF"/>
    <w:rsid w:val="00892712"/>
    <w:rsid w:val="008A680A"/>
    <w:rsid w:val="008B0BB0"/>
    <w:rsid w:val="008E6C4B"/>
    <w:rsid w:val="008F18C0"/>
    <w:rsid w:val="00907648"/>
    <w:rsid w:val="009207D3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56726"/>
    <w:rsid w:val="00A73866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A32B1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B6ED54"/>
    <w:rsid w:val="67ABD769"/>
    <w:rsid w:val="6DDF413D"/>
    <w:rsid w:val="77A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57B46"/>
  <w15:docId w15:val="{A4D33920-307E-4F2F-ABA6-8F488B9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Harshita Uppal</dc:creator>
  <cp:lastModifiedBy>Lenovo</cp:lastModifiedBy>
  <cp:revision>4</cp:revision>
  <dcterms:created xsi:type="dcterms:W3CDTF">2024-08-04T10:50:00Z</dcterms:created>
  <dcterms:modified xsi:type="dcterms:W3CDTF">2024-08-14T09:31:00Z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